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this to hit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Screw things in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Cuts wood or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lesson you may be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Wear this around your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look up things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create a 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reuse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this with a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from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 on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dangerous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</dc:title>
  <dcterms:created xsi:type="dcterms:W3CDTF">2021-10-11T05:20:54Z</dcterms:created>
  <dcterms:modified xsi:type="dcterms:W3CDTF">2021-10-11T05:20:54Z</dcterms:modified>
</cp:coreProperties>
</file>