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employ force using a pivot against a load (ie bottle opener jaws gripping on a bottle 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non-ferrous metal, light silver in colour, melting point of 660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you put on top of your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accurate machine that uses single point tools to remove metal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alloy of copper and zinc, melting point 880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with a hammer to create a small indentation in the work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ferrous metal containing 0.1 – 0.3 %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produce a smoother finish by removing small amounts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held in a chuck in the tailstock of the lathe for starting a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 do to screw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two points, one placed in the indentation to produce a circle, arc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joining process for metals where the filler has a melting temperature above 450C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find the centre of a circular bar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that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physical relationship between people and their working and 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hole that does not go all the way through a piece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wearing away of a surface by wind , water, or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used to cut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drilling as a pre-drilled hole before the final size hole is drilled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held like a pen has a sharp steel point to mark lines onto steel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Crossword</dc:title>
  <dcterms:created xsi:type="dcterms:W3CDTF">2021-10-11T05:20:27Z</dcterms:created>
  <dcterms:modified xsi:type="dcterms:W3CDTF">2021-10-11T05:20:27Z</dcterms:modified>
</cp:coreProperties>
</file>