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diagram of the sequence of actions someone takes in a complex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False? - the Chinagraph is a graph showing the strongest and weakest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G stand for in GRP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specific way an act is carried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arrangement of images that present things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add notes to a text or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Denoting substances that become plastic on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data that is entered into a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view do you have if looking at an object from above?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exact statement of things that need to be improved and characteristics a customer requires?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fit together component parts is to ________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judge or determine the quality of your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edge you hold the file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hard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material we used for our clock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produce, to deliver or to supply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Crossword</dc:title>
  <dcterms:created xsi:type="dcterms:W3CDTF">2021-10-11T05:20:34Z</dcterms:created>
  <dcterms:modified xsi:type="dcterms:W3CDTF">2021-10-11T05:20:34Z</dcterms:modified>
</cp:coreProperties>
</file>