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events that happens again and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necessary items for a particular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detailed description of the design and materials used to make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a plan, simulation or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issue we are trying to solve by creating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Acceptable or correct for the circumstance.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ways of doing something to achieve a desired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examine and judge carefully, looking for possible improvements.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into closely, to study in great detail.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potential answer to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sequence of phases through which a design evolves.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through and determine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 new, to invent or build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creation meant to solve the problem.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Cycle</dc:title>
  <dcterms:created xsi:type="dcterms:W3CDTF">2021-11-07T03:44:22Z</dcterms:created>
  <dcterms:modified xsi:type="dcterms:W3CDTF">2021-11-07T03:44:22Z</dcterms:modified>
</cp:coreProperties>
</file>