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&amp; Decoration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function of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2:1 sugar to water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used to slow down the evaporation of water in icing and control the movement of water between the cake and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cake used to make almond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Secondary color made from blue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#101-104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measure specific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Powdered food coloring must be this before adding to icings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chocolate used for icings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38°C is the proper temperature for working with this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tempering fondant and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cake filling most commonly used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when rolling out marzipan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syrup made from equal parts sugar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set mousse creams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shortening used for its higher plasticity range and better keeping qualities but gives poor tatste and mouthfeel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fondant sets without a glossy finish and cracks it is too...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&amp; Decoration</dc:title>
  <dcterms:created xsi:type="dcterms:W3CDTF">2021-10-11T05:20:33Z</dcterms:created>
  <dcterms:modified xsi:type="dcterms:W3CDTF">2021-10-11T05:20:33Z</dcterms:modified>
</cp:coreProperties>
</file>