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Download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data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 data from one system to another, typically off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see your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application that helps you get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 on the side of your computer to connect hardware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storage device located outside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transfer data from one computer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reads CDs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light unit with multiple ports for plugging in external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electronic device that uses binary languagr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Download</dc:title>
  <dcterms:created xsi:type="dcterms:W3CDTF">2021-10-11T05:22:12Z</dcterms:created>
  <dcterms:modified xsi:type="dcterms:W3CDTF">2021-10-11T05:22:12Z</dcterms:modified>
</cp:coreProperties>
</file>