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 &amp; Principles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Harmony    </w:t>
      </w:r>
      <w:r>
        <w:t xml:space="preserve">   Scale    </w:t>
      </w:r>
      <w:r>
        <w:t xml:space="preserve">   Proportion    </w:t>
      </w:r>
      <w:r>
        <w:t xml:space="preserve">   Emphasis    </w:t>
      </w:r>
      <w:r>
        <w:t xml:space="preserve">   Rhythm    </w:t>
      </w:r>
      <w:r>
        <w:t xml:space="preserve">   Balance    </w:t>
      </w:r>
      <w:r>
        <w:t xml:space="preserve">   Colour    </w:t>
      </w:r>
      <w:r>
        <w:t xml:space="preserve">   Texture    </w:t>
      </w:r>
      <w:r>
        <w:t xml:space="preserve">   Line    </w:t>
      </w:r>
      <w:r>
        <w:t xml:space="preserve">   Form    </w:t>
      </w:r>
      <w:r>
        <w:t xml:space="preserve">   Space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&amp; Principles Word Search</dc:title>
  <dcterms:created xsi:type="dcterms:W3CDTF">2021-10-11T05:21:53Z</dcterms:created>
  <dcterms:modified xsi:type="dcterms:W3CDTF">2021-10-11T05:21:53Z</dcterms:modified>
</cp:coreProperties>
</file>