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rearranges or stylizes a recognizable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very much like the real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are parallel to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squares, rectangles, circles, or other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space that is visually 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that is random and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amount of pattern or objects 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when two dots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way a surface feels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lines that are perpendicular to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way a surface feels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space that is simple and sparse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physical shape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that is part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texture that you see, but cannon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area around a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</dc:title>
  <dcterms:created xsi:type="dcterms:W3CDTF">2021-10-11T05:20:57Z</dcterms:created>
  <dcterms:modified xsi:type="dcterms:W3CDTF">2021-10-11T05:20:57Z</dcterms:modified>
</cp:coreProperties>
</file>