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 Elements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degree of lightness and darkness in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duration of a period in which things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 of art that is three- dimensional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2 dimensional artworks a three dimensional quality is an illusion of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provide symbolic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Symmetrical or Asymmetrical.......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illusion created by tone or contrast.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Opposing elements or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arrangement or combination of Design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surface quality of an object or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repetition of elements in an artwork can create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look at first in an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Primary, secondary, tertiary are all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 and light tones can make an artwork appear....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can be organic or geometric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contribute to the mood of the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Achieved when all the elements work together to create a strong sense of conection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Elements and Principles</dc:title>
  <dcterms:created xsi:type="dcterms:W3CDTF">2021-10-11T05:21:11Z</dcterms:created>
  <dcterms:modified xsi:type="dcterms:W3CDTF">2021-10-11T05:21:11Z</dcterms:modified>
</cp:coreProperties>
</file>