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abbreviation for Finite-element analysis - 3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of CAD software, used for free-form modelling - 5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Preparation stages of the design process - 8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precise black and white image - 7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 solving based on the methodology used by the designers - 14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treatment of a component at the surface - 6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Later phases of a design program - 7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or measurement - 9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3D equivalent of Shape - 4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images created from 3D software - 9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mechanical CAD software - 10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components - 8 Letters</w:t>
            </w:r>
          </w:p>
        </w:tc>
      </w:tr>
    </w:tbl>
    <w:p>
      <w:pPr>
        <w:pStyle w:val="WordBankLarge"/>
      </w:pPr>
      <w:r>
        <w:t xml:space="preserve">   Dimension    </w:t>
      </w:r>
      <w:r>
        <w:t xml:space="preserve">   Alias    </w:t>
      </w:r>
      <w:r>
        <w:t xml:space="preserve">   Animation    </w:t>
      </w:r>
      <w:r>
        <w:t xml:space="preserve">   Backend    </w:t>
      </w:r>
      <w:r>
        <w:t xml:space="preserve">   Form    </w:t>
      </w:r>
      <w:r>
        <w:t xml:space="preserve">   Front End    </w:t>
      </w:r>
      <w:r>
        <w:t xml:space="preserve">   Finish    </w:t>
      </w:r>
      <w:r>
        <w:t xml:space="preserve">   Design Thinking    </w:t>
      </w:r>
      <w:r>
        <w:t xml:space="preserve">   SolidWorks    </w:t>
      </w:r>
      <w:r>
        <w:t xml:space="preserve">   Drawing    </w:t>
      </w:r>
      <w:r>
        <w:t xml:space="preserve">   FEA    </w:t>
      </w:r>
      <w:r>
        <w:t xml:space="preserve">   Assembly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Keywords</dc:title>
  <dcterms:created xsi:type="dcterms:W3CDTF">2021-10-11T05:21:46Z</dcterms:created>
  <dcterms:modified xsi:type="dcterms:W3CDTF">2021-10-11T05:21:46Z</dcterms:modified>
</cp:coreProperties>
</file>