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 Principal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hair is used for low cost wigs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face shape has a wide forehead and narrow 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Backcoming.FrenchLacing,Interlocking is also know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press removes 60-75%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 Base sits dirctly off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sets will hold for a week for clients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Scrunchwaves are also known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Causes flatness or emptiness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Brushes have bristles- Combs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Facial Zone 1 is between the hairline 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Principal</dc:title>
  <dcterms:created xsi:type="dcterms:W3CDTF">2021-10-11T05:21:31Z</dcterms:created>
  <dcterms:modified xsi:type="dcterms:W3CDTF">2021-10-11T05:21:31Z</dcterms:modified>
</cp:coreProperties>
</file>