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by individual bone structure and hairline: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line that continuously bends, creating movement, softness and/or waves: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face shape is considered the ideal face shape: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section of hair between the base and the first turn of the curl: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pleasing arrangement of shapes and lines that incorporates all elements of design: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used to dry and style the hair: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every part relates to the whole: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curl sits completely on its base: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curl sits totally off its base: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base creates fullness, height, and/or lift in a design: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profile has a strong outward curvature because of the receding chin, protruding nose and high hairline: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outline of the face when viewed from one side: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base creates emptiness or flat area(s) in a design: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of facial features and shape to each 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the hair strand that forms a complete circle for pincurls, rollersetting and/or thermal setting: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used to set wet hair into a specific design: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mirror image from the center: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focal point of a hairdesign: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lines that outline a shape: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Combing a section of the hair in a circular movement over the head’s surface to form waves or curls: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profile where the nose appears sunken and the face seems to have an inward curvature: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within or surrounding a hairdesign: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section of the hair that is attached to the scalp: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non-mirror image with unequal length or weight distribution: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Principles</dc:title>
  <dcterms:created xsi:type="dcterms:W3CDTF">2021-10-11T05:20:25Z</dcterms:created>
  <dcterms:modified xsi:type="dcterms:W3CDTF">2021-10-11T05:20:25Z</dcterms:modified>
</cp:coreProperties>
</file>