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point of reference from which the body rotates or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the hair to absorb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Lines, angles, colors, textures or patterns in a repeated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Sits directly on the base greatest amount of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Straightening technique using a pressing comb once on each side of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connected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between the base and the first turn of a pin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aesthetic placement of shapes and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 curl that sits half-off its base. Medium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of the hair to stretch and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dimensional area surrounding the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Creates a hollow or flat area in a hair design.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width in a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mirror image, same from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of weight used to offset or equalize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Protruding forehead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between two partings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correlation of size, distance amount and ratio when compared to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Profile receeding chin and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design is equal to height or how much the hair design is lifted off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Creates the relationship between movement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Non-mirror image. Unbalanced from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stand up pin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Involves forcing the hair between the thumb and the back of a comb.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</dc:title>
  <dcterms:created xsi:type="dcterms:W3CDTF">2021-10-11T05:20:47Z</dcterms:created>
  <dcterms:modified xsi:type="dcterms:W3CDTF">2021-10-11T05:20:47Z</dcterms:modified>
</cp:coreProperties>
</file>