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 Principles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shape of an overall arrangement; also the shapes of the individual materials used in an arrangement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sense of movement within a floral design that leads the eye to the focal point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surface characteristics of a material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area of dominance or emphasis within a floral design to which the eyes naturally travel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sense of physical and visual stability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relative sizes and amounts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pleasing aroma given off by some species of flowers to attract specific pollinators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visual path creates the foundation for a floral arrangement’s style and 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3-dimensional area that is occupied by a floral design; may also include the area immediately surrounding the design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size relationship between 2 objects, such as between a floral design and its surroundings or between the various elements within a design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Principles Crossword</dc:title>
  <dcterms:created xsi:type="dcterms:W3CDTF">2021-10-11T05:22:01Z</dcterms:created>
  <dcterms:modified xsi:type="dcterms:W3CDTF">2021-10-11T05:22:01Z</dcterms:modified>
</cp:coreProperties>
</file>