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Principles Pre-Salon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Paddle, teasing, vent round and cushion are types of: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A half stem curl: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Prepares a section of molded hair for the formation of curls: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Forcing the hair between the thumb and back of the comb creating tension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most amount of curl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A non-mirror image with unequal distribution of weight and/or length is: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medium movement and curl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 A curved line creates: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symmetrical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pleasing arrangement of shapes and lines that incorporates all elements of design: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asymmetical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 Areas within or surrounding a hair design: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fingerwaves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During a silk press, the stylist uses: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comb and pick attachment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 Back combing or back brushing creates a(n):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frizz-free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The focal point of a hair design is known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 Emptiness or flat area(s) in a design: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13. The section of hair between the base and the first turn of the curl/roller is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14. Which of the following is not a straightening technique: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skipwave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 The portion of the hair that is attached to the scalp is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16. Created by individual bone structure and hairline: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ribboning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17. A no stem curl: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emphasis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18. A mirror image from a center point: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indentation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19. Wave pattern that combines fingerwaves and pincurls: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20. Attaching hair additions with an adhesive agent is known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21. The relationship of facial features and shape to each other: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piece of tissue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22. Off-base, on-base, half-off base are terms used to describe the location of the _________ to the base: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face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23. Before using a thermal iron on your Guest, test the temperature on: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24. The end of the hair strand that forms a complete curl for pincurls and/or rollersetting is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brushes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25. “C” shapes placed into the hair in alternating directions using the fingers and a comb: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facial 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26. Polishing makes the hairstyle appear: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 Pre-Salon Test Review</dc:title>
  <dcterms:created xsi:type="dcterms:W3CDTF">2021-12-23T03:34:38Z</dcterms:created>
  <dcterms:modified xsi:type="dcterms:W3CDTF">2021-12-23T03:34:38Z</dcterms:modified>
</cp:coreProperties>
</file>