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Principles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Color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Proportion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 and Elements </dc:title>
  <dcterms:created xsi:type="dcterms:W3CDTF">2021-10-11T05:21:06Z</dcterms:created>
  <dcterms:modified xsi:type="dcterms:W3CDTF">2021-10-11T05:21:06Z</dcterms:modified>
</cp:coreProperties>
</file>