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change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thought or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creating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requirements of a design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at all the different parts of something and making a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to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proposal listing the steps need to achieve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situation that needs to be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 judgement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instructions given to a person about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Investigating materials and sources to establish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Process</dc:title>
  <dcterms:created xsi:type="dcterms:W3CDTF">2021-10-11T05:21:29Z</dcterms:created>
  <dcterms:modified xsi:type="dcterms:W3CDTF">2021-10-11T05:21:29Z</dcterms:modified>
</cp:coreProperties>
</file>