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Brainstorm    </w:t>
      </w:r>
      <w:r>
        <w:t xml:space="preserve">   Research    </w:t>
      </w:r>
      <w:r>
        <w:t xml:space="preserve">   Aesthetics    </w:t>
      </w:r>
      <w:r>
        <w:t xml:space="preserve">   Concept    </w:t>
      </w:r>
      <w:r>
        <w:t xml:space="preserve">   Construction    </w:t>
      </w:r>
      <w:r>
        <w:t xml:space="preserve">   Design    </w:t>
      </w:r>
      <w:r>
        <w:t xml:space="preserve">   Drawing    </w:t>
      </w:r>
      <w:r>
        <w:t xml:space="preserve">   Equipment    </w:t>
      </w:r>
      <w:r>
        <w:t xml:space="preserve">   Evaluate    </w:t>
      </w:r>
      <w:r>
        <w:t xml:space="preserve">   Materials    </w:t>
      </w:r>
      <w:r>
        <w:t xml:space="preserve">   Modify    </w:t>
      </w:r>
      <w:r>
        <w:t xml:space="preserve">   Problem Solving    </w:t>
      </w:r>
      <w:r>
        <w:t xml:space="preserve">   Product    </w:t>
      </w:r>
      <w:r>
        <w:t xml:space="preserve">   Prototype    </w:t>
      </w:r>
      <w:r>
        <w:t xml:space="preserve">  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Process</dc:title>
  <dcterms:created xsi:type="dcterms:W3CDTF">2021-10-11T05:20:40Z</dcterms:created>
  <dcterms:modified xsi:type="dcterms:W3CDTF">2021-10-11T05:20:40Z</dcterms:modified>
</cp:coreProperties>
</file>