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Design Process Vo1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plan or intention.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communication through a visual aid and is described as the conveyance of ideas and information in forms that can be read or looked upon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creation of a plan or convention for the construction of an object or a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Also known as communication design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defined system of steps presented to aid a designer in the planning and execution of a an in order to solve a presented problem.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implementation of design thinking for social social change.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Evoking intrest,attention,or admiration in a powerfully irresistible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inability of design to effectively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Aesthetic A set of principles underlying and guiding the work of a particular artist or artistic movement.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of or relating to visit to visual 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driving force behind a design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particular form of procedure for accomplishing or approaching someting especially a systematic or established one.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 Process Vo1</dc:title>
  <dcterms:created xsi:type="dcterms:W3CDTF">2021-10-11T05:20:50Z</dcterms:created>
  <dcterms:modified xsi:type="dcterms:W3CDTF">2021-10-11T05:20:50Z</dcterms:modified>
</cp:coreProperties>
</file>