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Design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comparable in certain respects, typically in a way which makes clearer the nature of the things compared.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first or preliminary version of a device or vehicle from which other forms are developed.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rotating coil or coils of a dynamo or electric motor.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 specifies a range of position-dependent colors, usually used to fill a region.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scheme for combining primary pigments.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part, share, or number considered in comparative relation to a whole.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quality of lacking transparency or translucence.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having parts which fail to correspond to one another in shape, size, or arrangement; lacking symmetry.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allowing light to pass through so that objects behind can be distinctly seen.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combining in such a way as to enhance or emphasize the qualities of each other or another.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containing or using only one colour.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main part of a printed text, excluding items such as headings and footnotes.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qualities of an object that affect how easily it is able to move through the air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framework of spaced bars that are parallel to or cross each other; a grating.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Design Puzzle</dc:title>
  <dcterms:created xsi:type="dcterms:W3CDTF">2021-10-11T05:21:32Z</dcterms:created>
  <dcterms:modified xsi:type="dcterms:W3CDTF">2021-10-11T05:21:32Z</dcterms:modified>
</cp:coreProperties>
</file>