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place the comb in-between the ring and middle fingers, parallel to fingers and cutting line for layers or ring finger, pinky, and thumb for Basic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Hairline that forms at the back of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of rotation for drawing and cutting.  Also divides the sections on which we cut or planes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widest part of the head on the sides, also the roundest.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Preserves weight and length at the bottom of the section. Cut long to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Combing from scalp to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where the hair and skin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measure by feel.  To make sure both sides are even.  Check in front of the ears and behind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hollow at the side of the head, at the front hairline.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Outline of the haircut, also known as the perimeter or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back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Preserves weight and length at the top of the section. Cut short to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lengths, angle that creates the most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Review </dc:title>
  <dcterms:created xsi:type="dcterms:W3CDTF">2021-10-11T05:20:55Z</dcterms:created>
  <dcterms:modified xsi:type="dcterms:W3CDTF">2021-10-11T05:20:55Z</dcterms:modified>
</cp:coreProperties>
</file>