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Design Scramble</w:t>
      </w:r>
    </w:p>
    <w:p>
      <w:pPr>
        <w:pStyle w:val="Questions"/>
      </w:pPr>
      <w:r>
        <w:t xml:space="preserve">1. IAMNNAIOT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DMOO BAORD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OISALAILTNTN TAR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UBSHAUA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TNAUITARSO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CASEL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DSAEH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SMCYAILTEMR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YEGR LSEAC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ERLIFE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RIEENNDRG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LOCO LOCROS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TOFN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RIMT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NOERTLCAIDI LIEN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CNSRAIATE EOCIRATDNOS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17. CORP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GNTEIEVA CAPES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IWHTE EACPS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IEVUTTABCRS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Scramble</dc:title>
  <dcterms:created xsi:type="dcterms:W3CDTF">2021-10-11T05:21:35Z</dcterms:created>
  <dcterms:modified xsi:type="dcterms:W3CDTF">2021-10-11T05:21:35Z</dcterms:modified>
</cp:coreProperties>
</file>