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 Sheet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axonometric    </w:t>
      </w:r>
      <w:r>
        <w:t xml:space="preserve">   isometric    </w:t>
      </w:r>
      <w:r>
        <w:t xml:space="preserve">   ideas    </w:t>
      </w:r>
      <w:r>
        <w:t xml:space="preserve">   images    </w:t>
      </w:r>
      <w:r>
        <w:t xml:space="preserve">   measurements    </w:t>
      </w:r>
      <w:r>
        <w:t xml:space="preserve">   influences    </w:t>
      </w:r>
      <w:r>
        <w:t xml:space="preserve">   sketches    </w:t>
      </w:r>
      <w:r>
        <w:t xml:space="preserve">   photographs    </w:t>
      </w:r>
      <w:r>
        <w:t xml:space="preserve">   sources    </w:t>
      </w:r>
      <w:r>
        <w:t xml:space="preserve">   materials    </w:t>
      </w:r>
      <w:r>
        <w:t xml:space="preserve">   text    </w:t>
      </w:r>
      <w:r>
        <w:t xml:space="preserve">   components    </w:t>
      </w:r>
      <w:r>
        <w:t xml:space="preserve">   colour    </w:t>
      </w:r>
      <w:r>
        <w:t xml:space="preserve">   perspective    </w:t>
      </w:r>
      <w:r>
        <w:t xml:space="preserve">   scale    </w:t>
      </w:r>
      <w:r>
        <w:t xml:space="preserve">   evaluation    </w:t>
      </w:r>
      <w:r>
        <w:t xml:space="preserve">   research    </w:t>
      </w:r>
      <w:r>
        <w:t xml:space="preserve">   ergonomics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Sheet elements</dc:title>
  <dcterms:created xsi:type="dcterms:W3CDTF">2021-10-11T05:20:27Z</dcterms:created>
  <dcterms:modified xsi:type="dcterms:W3CDTF">2021-10-11T05:20:27Z</dcterms:modified>
</cp:coreProperties>
</file>