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Design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light and is made is glass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thing that helps us see and is found inside or in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roughly circular line, route, or movement that starts and finishes at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drawn out into the form of a thin flexible thread or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conductor through which electricity enters or leaves an object, substance,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having resistance to the passage of an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 the vibrations of (a transverse wave, especially light) wholly or partially to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Melting two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needs to be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store an electric charge, consisting of one or more pairs of conductors separated by an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measurement when measuring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 watts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semiconductor device with two terminals, typically allowing the flow of current in one direction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</dc:title>
  <dcterms:created xsi:type="dcterms:W3CDTF">2021-10-11T05:20:37Z</dcterms:created>
  <dcterms:modified xsi:type="dcterms:W3CDTF">2021-10-11T05:20:37Z</dcterms:modified>
</cp:coreProperties>
</file>