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runs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1000 watts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brightness to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powers your life and everything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melt a thing to a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to store an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passive two-terminal electrical component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conductor which electricity enters or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on the top right of your IPad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measurement for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known as a racing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 the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invented by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allow an electric current to pass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</dc:title>
  <dcterms:created xsi:type="dcterms:W3CDTF">2021-10-11T05:20:42Z</dcterms:created>
  <dcterms:modified xsi:type="dcterms:W3CDTF">2021-10-11T05:20:42Z</dcterms:modified>
</cp:coreProperties>
</file>