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Design Tech - Birdhouse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Engineered wood made by breaking down hardwood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in combining and holding items together in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saw used in the fine cutting and shaping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animal with wings; most can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ensure things are straight and not slanted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saw used for cutting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ensure nails and other items enter the work correctly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Engineered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used to measure the length of things in the workshop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home of birds in which they eat and nurture their young</w:t>
            </w:r>
          </w:p>
        </w:tc>
      </w:tr>
    </w:tbl>
    <w:p>
      <w:pPr>
        <w:pStyle w:val="WordBankSmall"/>
      </w:pPr>
      <w:r>
        <w:t xml:space="preserve">   PLYWOOD    </w:t>
      </w:r>
      <w:r>
        <w:t xml:space="preserve">   SCREW    </w:t>
      </w:r>
      <w:r>
        <w:t xml:space="preserve">   STEELRULE    </w:t>
      </w:r>
      <w:r>
        <w:t xml:space="preserve">   HAMMER    </w:t>
      </w:r>
      <w:r>
        <w:t xml:space="preserve">   BIRDS    </w:t>
      </w:r>
      <w:r>
        <w:t xml:space="preserve">   TENONSAW    </w:t>
      </w:r>
      <w:r>
        <w:t xml:space="preserve">   LEVEL    </w:t>
      </w:r>
      <w:r>
        <w:t xml:space="preserve">   HANDSAW    </w:t>
      </w:r>
      <w:r>
        <w:t xml:space="preserve">   MDF    </w:t>
      </w:r>
      <w:r>
        <w:t xml:space="preserve">  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Tech - Birdhouse</dc:title>
  <dcterms:created xsi:type="dcterms:W3CDTF">2021-10-11T05:22:03Z</dcterms:created>
  <dcterms:modified xsi:type="dcterms:W3CDTF">2021-10-11T05:22:03Z</dcterms:modified>
</cp:coreProperties>
</file>