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 - 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or no damage 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structure, made of long repeating chain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Thermoplastics can be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 and flexible, used for washing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inflatable dignys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casting or embedding, as when making a paper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used to drain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glues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Oil, Water, Air &amp; Salt are found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selling hot food and drinks for takeaway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item can not be used when it gets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limit or an end</w:t>
            </w:r>
          </w:p>
        </w:tc>
      </w:tr>
    </w:tbl>
    <w:p>
      <w:pPr>
        <w:pStyle w:val="WordBankMedium"/>
      </w:pPr>
      <w:r>
        <w:t xml:space="preserve">   Polymer    </w:t>
      </w:r>
      <w:r>
        <w:t xml:space="preserve">   Sustainable    </w:t>
      </w:r>
      <w:r>
        <w:t xml:space="preserve">   Finite    </w:t>
      </w:r>
      <w:r>
        <w:t xml:space="preserve">   Thermoplastic    </w:t>
      </w:r>
      <w:r>
        <w:t xml:space="preserve">   Expanded Polystyrene    </w:t>
      </w:r>
      <w:r>
        <w:t xml:space="preserve">   Recycled    </w:t>
      </w:r>
      <w:r>
        <w:t xml:space="preserve">   Low Density Polythene    </w:t>
      </w:r>
      <w:r>
        <w:t xml:space="preserve">   Rigid PVC    </w:t>
      </w:r>
      <w:r>
        <w:t xml:space="preserve">   Flexible PXC    </w:t>
      </w:r>
      <w:r>
        <w:t xml:space="preserve">   Polyester Resin    </w:t>
      </w:r>
      <w:r>
        <w:t xml:space="preserve">   Epoxy Resin    </w:t>
      </w:r>
      <w:r>
        <w:t xml:space="preserve">   Plastics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 - Polymers</dc:title>
  <dcterms:created xsi:type="dcterms:W3CDTF">2021-10-11T05:22:08Z</dcterms:created>
  <dcterms:modified xsi:type="dcterms:W3CDTF">2021-10-11T05:22:08Z</dcterms:modified>
</cp:coreProperties>
</file>