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recipe    </w:t>
      </w:r>
      <w:r>
        <w:t xml:space="preserve">   vitamins    </w:t>
      </w:r>
      <w:r>
        <w:t xml:space="preserve">   product    </w:t>
      </w:r>
      <w:r>
        <w:t xml:space="preserve">   research    </w:t>
      </w:r>
      <w:r>
        <w:t xml:space="preserve">   anthopometrics    </w:t>
      </w:r>
      <w:r>
        <w:t xml:space="preserve">   ergonomics    </w:t>
      </w:r>
      <w:r>
        <w:t xml:space="preserve">   soldering    </w:t>
      </w:r>
      <w:r>
        <w:t xml:space="preserve">   embroidery    </w:t>
      </w:r>
      <w:r>
        <w:t xml:space="preserve">   carbon footprint    </w:t>
      </w:r>
      <w:r>
        <w:t xml:space="preserve">   component    </w:t>
      </w:r>
      <w:r>
        <w:t xml:space="preserve">   composites    </w:t>
      </w:r>
      <w:r>
        <w:t xml:space="preserve">   design    </w:t>
      </w:r>
      <w:r>
        <w:t xml:space="preserve">   dimensions    </w:t>
      </w:r>
      <w:r>
        <w:t xml:space="preserve">   drawing    </w:t>
      </w:r>
      <w:r>
        <w:t xml:space="preserve">   dye    </w:t>
      </w:r>
      <w:r>
        <w:t xml:space="preserve">   environment    </w:t>
      </w:r>
      <w:r>
        <w:t xml:space="preserve">   ergonomic    </w:t>
      </w:r>
      <w:r>
        <w:t xml:space="preserve">   fibre    </w:t>
      </w:r>
      <w:r>
        <w:t xml:space="preserve">   iterative design    </w:t>
      </w:r>
      <w:r>
        <w:t xml:space="preserve">   manufacture    </w:t>
      </w:r>
      <w:r>
        <w:t xml:space="preserve">   measurement    </w:t>
      </w:r>
      <w:r>
        <w:t xml:space="preserve">   models    </w:t>
      </w:r>
      <w:r>
        <w:t xml:space="preserve">   natural    </w:t>
      </w:r>
      <w:r>
        <w:t xml:space="preserve">   net development    </w:t>
      </w:r>
      <w:r>
        <w:t xml:space="preserve">   non finite resource    </w:t>
      </w:r>
      <w:r>
        <w:t xml:space="preserve">   patterns    </w:t>
      </w:r>
      <w:r>
        <w:t xml:space="preserve">   pollution    </w:t>
      </w:r>
      <w:r>
        <w:t xml:space="preserve">   polymers    </w:t>
      </w:r>
      <w:r>
        <w:t xml:space="preserve">   power tools    </w:t>
      </w:r>
      <w:r>
        <w:t xml:space="preserve">   production    </w:t>
      </w:r>
      <w:r>
        <w:t xml:space="preserve">   prototype    </w:t>
      </w:r>
      <w:r>
        <w:t xml:space="preserve">   quality control    </w:t>
      </w:r>
      <w:r>
        <w:t xml:space="preserve">   smart material    </w:t>
      </w:r>
      <w:r>
        <w:t xml:space="preserve">   specification    </w:t>
      </w:r>
      <w:r>
        <w:t xml:space="preserve">   staple fibre    </w:t>
      </w:r>
      <w:r>
        <w:t xml:space="preserve">   stock foms    </w:t>
      </w:r>
      <w:r>
        <w:t xml:space="preserve">   synthetic    </w:t>
      </w:r>
      <w:r>
        <w:t xml:space="preserve">   target market    </w:t>
      </w:r>
      <w:r>
        <w:t xml:space="preserve">   technique    </w:t>
      </w:r>
      <w:r>
        <w:t xml:space="preserve">   technology    </w:t>
      </w:r>
      <w:r>
        <w:t xml:space="preserve">   template    </w:t>
      </w:r>
      <w:r>
        <w:t xml:space="preserve">   textiles    </w:t>
      </w:r>
      <w:r>
        <w:t xml:space="preserve">   tolerance    </w:t>
      </w:r>
      <w:r>
        <w:t xml:space="preserve">   woven fabric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Technology</dc:title>
  <dcterms:created xsi:type="dcterms:W3CDTF">2021-10-11T05:22:05Z</dcterms:created>
  <dcterms:modified xsi:type="dcterms:W3CDTF">2021-10-11T05:22:05Z</dcterms:modified>
</cp:coreProperties>
</file>