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goggles    </w:t>
      </w:r>
      <w:r>
        <w:t xml:space="preserve">   safety    </w:t>
      </w:r>
      <w:r>
        <w:t xml:space="preserve">   circuit board    </w:t>
      </w:r>
      <w:r>
        <w:t xml:space="preserve">   magnet    </w:t>
      </w:r>
      <w:r>
        <w:t xml:space="preserve">   computer    </w:t>
      </w:r>
      <w:r>
        <w:t xml:space="preserve">   laser    </w:t>
      </w:r>
      <w:r>
        <w:t xml:space="preserve">   graphics    </w:t>
      </w:r>
      <w:r>
        <w:t xml:space="preserve">   engrave    </w:t>
      </w:r>
      <w:r>
        <w:t xml:space="preserve">   draw    </w:t>
      </w:r>
      <w:r>
        <w:t xml:space="preserve">   design    </w:t>
      </w:r>
      <w:r>
        <w:t xml:space="preserve">   coping saw    </w:t>
      </w:r>
      <w:r>
        <w:t xml:space="preserve">   clamp    </w:t>
      </w:r>
      <w:r>
        <w:t xml:space="preserve">   wood    </w:t>
      </w:r>
      <w:r>
        <w:t xml:space="preserve">   glue    </w:t>
      </w:r>
      <w:r>
        <w:t xml:space="preserve">   tools    </w:t>
      </w:r>
      <w:r>
        <w:t xml:space="preserve">   saw    </w:t>
      </w:r>
      <w:r>
        <w:t xml:space="preserve">   Bench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Technology</dc:title>
  <dcterms:created xsi:type="dcterms:W3CDTF">2021-10-11T05:20:45Z</dcterms:created>
  <dcterms:modified xsi:type="dcterms:W3CDTF">2021-10-11T05:20:45Z</dcterms:modified>
</cp:coreProperties>
</file>