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&amp; Technology Design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textiles    </w:t>
      </w:r>
      <w:r>
        <w:t xml:space="preserve">   graphics    </w:t>
      </w:r>
      <w:r>
        <w:t xml:space="preserve">   product    </w:t>
      </w:r>
      <w:r>
        <w:t xml:space="preserve">   plan    </w:t>
      </w:r>
      <w:r>
        <w:t xml:space="preserve">   timeline    </w:t>
      </w:r>
      <w:r>
        <w:t xml:space="preserve">   process    </w:t>
      </w:r>
      <w:r>
        <w:t xml:space="preserve">   effective    </w:t>
      </w:r>
      <w:r>
        <w:t xml:space="preserve">   adaptable    </w:t>
      </w:r>
      <w:r>
        <w:t xml:space="preserve">   existing    </w:t>
      </w:r>
      <w:r>
        <w:t xml:space="preserve">   complex    </w:t>
      </w:r>
      <w:r>
        <w:t xml:space="preserve">   aesthetics    </w:t>
      </w:r>
      <w:r>
        <w:t xml:space="preserve">   problem    </w:t>
      </w:r>
      <w:r>
        <w:t xml:space="preserve">   environment    </w:t>
      </w:r>
      <w:r>
        <w:t xml:space="preserve">   manufacturing    </w:t>
      </w:r>
      <w:r>
        <w:t xml:space="preserve">   cost    </w:t>
      </w:r>
      <w:r>
        <w:t xml:space="preserve">   materials    </w:t>
      </w:r>
      <w:r>
        <w:t xml:space="preserve">   restrictions    </w:t>
      </w:r>
      <w:r>
        <w:t xml:space="preserve">   mindmap    </w:t>
      </w:r>
      <w:r>
        <w:t xml:space="preserve">   brainstorm    </w:t>
      </w:r>
      <w:r>
        <w:t xml:space="preserve">   budget    </w:t>
      </w:r>
      <w:r>
        <w:t xml:space="preserve">   client    </w:t>
      </w:r>
      <w:r>
        <w:t xml:space="preserve">   brief    </w:t>
      </w:r>
      <w:r>
        <w:t xml:space="preserve">   create    </w:t>
      </w:r>
      <w:r>
        <w:t xml:space="preserve">   design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&amp; Technology Design Process</dc:title>
  <dcterms:created xsi:type="dcterms:W3CDTF">2021-10-11T05:21:08Z</dcterms:created>
  <dcterms:modified xsi:type="dcterms:W3CDTF">2021-10-11T05:21:08Z</dcterms:modified>
</cp:coreProperties>
</file>