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Design Technology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2d design    </w:t>
      </w:r>
      <w:r>
        <w:t xml:space="preserve">   `oak    </w:t>
      </w:r>
      <w:r>
        <w:t xml:space="preserve">   Blockwood    </w:t>
      </w:r>
      <w:r>
        <w:t xml:space="preserve">   coniferous    </w:t>
      </w:r>
      <w:r>
        <w:t xml:space="preserve">   Copingsaw    </w:t>
      </w:r>
      <w:r>
        <w:t xml:space="preserve">   deciduous    </w:t>
      </w:r>
      <w:r>
        <w:t xml:space="preserve">   Design    </w:t>
      </w:r>
      <w:r>
        <w:t xml:space="preserve">   FSC    </w:t>
      </w:r>
      <w:r>
        <w:t xml:space="preserve">   Hardwood    </w:t>
      </w:r>
      <w:r>
        <w:t xml:space="preserve">   Lasercutter    </w:t>
      </w:r>
      <w:r>
        <w:t xml:space="preserve">   MDF    </w:t>
      </w:r>
      <w:r>
        <w:t xml:space="preserve">   objects    </w:t>
      </w:r>
      <w:r>
        <w:t xml:space="preserve">   Phone holder    </w:t>
      </w:r>
      <w:r>
        <w:t xml:space="preserve">   plywood    </w:t>
      </w:r>
      <w:r>
        <w:t xml:space="preserve">   Product    </w:t>
      </w:r>
      <w:r>
        <w:t xml:space="preserve">   softwood    </w:t>
      </w:r>
      <w:r>
        <w:t xml:space="preserve">   vice    </w:t>
      </w:r>
      <w:r>
        <w:t xml:space="preserve">   woods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Technology Quiz</dc:title>
  <dcterms:created xsi:type="dcterms:W3CDTF">2021-10-11T05:20:59Z</dcterms:created>
  <dcterms:modified xsi:type="dcterms:W3CDTF">2021-10-11T05:20:59Z</dcterms:modified>
</cp:coreProperties>
</file>