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Technology - Topic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version of a new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Saw used to cut curved lines in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programmable machine used on production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 which has been made in round section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manufactured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softwood used to clad buildings.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small type of hand file, used for intricute filing.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piece of CAM machinery which can cut and engrave a range of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Holds the work securely when drilling using a pillar drill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term to check accuracy and high standards of manufacture.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production invented by Henry Ford.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save money on storing components, they are delivered as needed on the production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wood has the leaf as the symbol of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Checks squareness when working with materials, and can also help draw a perpendicular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Manufacturing production in small numbers such as 500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wood from a tree with silver bark, used to make high quality plywood.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with a chisel, usually made from Beech.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limits within components are manufactured.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light hardwood, used for making model aircrafts.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with the help of computer controlled technology and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defect in natural woods, where the side of branches grow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pattern in the wood, which is in the direction of the tree growth.</w:t>
            </w:r>
          </w:p>
        </w:tc>
      </w:tr>
    </w:tbl>
    <w:p>
      <w:pPr>
        <w:pStyle w:val="WordBankMedium"/>
      </w:pPr>
      <w:r>
        <w:t xml:space="preserve">   JIG    </w:t>
      </w:r>
      <w:r>
        <w:t xml:space="preserve">   Prototype    </w:t>
      </w:r>
      <w:r>
        <w:t xml:space="preserve">   TOLERANCE    </w:t>
      </w:r>
      <w:r>
        <w:t xml:space="preserve">   Quality    </w:t>
      </w:r>
      <w:r>
        <w:t xml:space="preserve">   JIT    </w:t>
      </w:r>
      <w:r>
        <w:t xml:space="preserve">   CAM    </w:t>
      </w:r>
      <w:r>
        <w:t xml:space="preserve">   Batch    </w:t>
      </w:r>
      <w:r>
        <w:t xml:space="preserve">   Robot    </w:t>
      </w:r>
      <w:r>
        <w:t xml:space="preserve">   MASS    </w:t>
      </w:r>
      <w:r>
        <w:t xml:space="preserve">   TrySquare    </w:t>
      </w:r>
      <w:r>
        <w:t xml:space="preserve">   Machinevice    </w:t>
      </w:r>
      <w:r>
        <w:t xml:space="preserve">   Copingsaw    </w:t>
      </w:r>
      <w:r>
        <w:t xml:space="preserve">   Mallet    </w:t>
      </w:r>
      <w:r>
        <w:t xml:space="preserve">   Laser Cutter    </w:t>
      </w:r>
      <w:r>
        <w:t xml:space="preserve">   Needlefile    </w:t>
      </w:r>
      <w:r>
        <w:t xml:space="preserve">   Balsa    </w:t>
      </w:r>
      <w:r>
        <w:t xml:space="preserve">   Plywood    </w:t>
      </w:r>
      <w:r>
        <w:t xml:space="preserve">   Grain    </w:t>
      </w:r>
      <w:r>
        <w:t xml:space="preserve">   Knot    </w:t>
      </w:r>
      <w:r>
        <w:t xml:space="preserve">   Cedar    </w:t>
      </w:r>
      <w:r>
        <w:t xml:space="preserve">   Birch    </w:t>
      </w:r>
      <w:r>
        <w:t xml:space="preserve">   Dowel    </w:t>
      </w:r>
      <w:r>
        <w:t xml:space="preserve">   Maple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 - Topic Crossword</dc:title>
  <dcterms:created xsi:type="dcterms:W3CDTF">2021-10-11T05:21:58Z</dcterms:created>
  <dcterms:modified xsi:type="dcterms:W3CDTF">2021-10-11T05:21:58Z</dcterms:modified>
</cp:coreProperties>
</file>