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Design Technology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hammer    </w:t>
      </w:r>
      <w:r>
        <w:t xml:space="preserve">   saw    </w:t>
      </w:r>
      <w:r>
        <w:t xml:space="preserve">   material    </w:t>
      </w:r>
      <w:r>
        <w:t xml:space="preserve">   stain    </w:t>
      </w:r>
      <w:r>
        <w:t xml:space="preserve">   computer    </w:t>
      </w:r>
      <w:r>
        <w:t xml:space="preserve">   metal    </w:t>
      </w:r>
      <w:r>
        <w:t xml:space="preserve">   product    </w:t>
      </w:r>
      <w:r>
        <w:t xml:space="preserve">   project    </w:t>
      </w:r>
      <w:r>
        <w:t xml:space="preserve">   diagram    </w:t>
      </w:r>
      <w:r>
        <w:t xml:space="preserve">   paint    </w:t>
      </w:r>
      <w:r>
        <w:t xml:space="preserve">   wood    </w:t>
      </w:r>
      <w:r>
        <w:t xml:space="preserve">   machinery    </w:t>
      </w:r>
      <w:r>
        <w:t xml:space="preserve">   machin    </w:t>
      </w:r>
      <w:r>
        <w:t xml:space="preserve">   safety    </w:t>
      </w:r>
      <w:r>
        <w:t xml:space="preserve">   tools    </w:t>
      </w:r>
      <w:r>
        <w:t xml:space="preserve">   workshop    </w:t>
      </w:r>
      <w:r>
        <w:t xml:space="preserve">   technology    </w:t>
      </w:r>
      <w:r>
        <w:t xml:space="preserve">   create    </w:t>
      </w:r>
      <w:r>
        <w:t xml:space="preserve">   make    </w:t>
      </w:r>
      <w:r>
        <w:t xml:space="preserve">   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Technology Word Search</dc:title>
  <dcterms:created xsi:type="dcterms:W3CDTF">2021-10-11T05:21:47Z</dcterms:created>
  <dcterms:modified xsi:type="dcterms:W3CDTF">2021-10-11T05:21:47Z</dcterms:modified>
</cp:coreProperties>
</file>