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 Y8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vibrant    </w:t>
      </w:r>
      <w:r>
        <w:t xml:space="preserve">   geometric    </w:t>
      </w:r>
      <w:r>
        <w:t xml:space="preserve">   clock    </w:t>
      </w:r>
      <w:r>
        <w:t xml:space="preserve">   memphis    </w:t>
      </w:r>
      <w:r>
        <w:t xml:space="preserve">   annotation    </w:t>
      </w:r>
      <w:r>
        <w:t xml:space="preserve">   design    </w:t>
      </w:r>
      <w:r>
        <w:t xml:space="preserve">   startask    </w:t>
      </w:r>
      <w:r>
        <w:t xml:space="preserve">   clamp    </w:t>
      </w:r>
      <w:r>
        <w:t xml:space="preserve">   vice    </w:t>
      </w:r>
      <w:r>
        <w:t xml:space="preserve">   file    </w:t>
      </w:r>
      <w:r>
        <w:t xml:space="preserve">   acrylic    </w:t>
      </w:r>
      <w:r>
        <w:t xml:space="preserve">   safety    </w:t>
      </w:r>
      <w:r>
        <w:t xml:space="preserve">   apron    </w:t>
      </w:r>
      <w:r>
        <w:t xml:space="preserve">   disk sander    </w:t>
      </w:r>
      <w:r>
        <w:t xml:space="preserve">   manufacture    </w:t>
      </w:r>
      <w:r>
        <w:t xml:space="preserve">   environment    </w:t>
      </w:r>
      <w:r>
        <w:t xml:space="preserve">   consumer    </w:t>
      </w:r>
      <w:r>
        <w:t xml:space="preserve">   sustainability    </w:t>
      </w:r>
      <w:r>
        <w:t xml:space="preserve">   cost    </w:t>
      </w:r>
      <w:r>
        <w:t xml:space="preserve">   accessfm    </w:t>
      </w:r>
      <w:r>
        <w:t xml:space="preserve">   pillar drill    </w:t>
      </w:r>
      <w:r>
        <w:t xml:space="preserve">   specification    </w:t>
      </w:r>
      <w:r>
        <w:t xml:space="preserve">   aesthetics    </w:t>
      </w:r>
      <w:r>
        <w:t xml:space="preserve">   coping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 Y8 Key Words</dc:title>
  <dcterms:created xsi:type="dcterms:W3CDTF">2021-10-11T05:21:49Z</dcterms:created>
  <dcterms:modified xsi:type="dcterms:W3CDTF">2021-10-11T05:21:49Z</dcterms:modified>
</cp:coreProperties>
</file>