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iron    </w:t>
      </w:r>
      <w:r>
        <w:t xml:space="preserve">   power    </w:t>
      </w:r>
      <w:r>
        <w:t xml:space="preserve">   battery    </w:t>
      </w:r>
      <w:r>
        <w:t xml:space="preserve">   fingers    </w:t>
      </w:r>
      <w:r>
        <w:t xml:space="preserve">   flashing light    </w:t>
      </w:r>
      <w:r>
        <w:t xml:space="preserve">   chairs    </w:t>
      </w:r>
      <w:r>
        <w:t xml:space="preserve">   boxes    </w:t>
      </w:r>
      <w:r>
        <w:t xml:space="preserve">   water    </w:t>
      </w:r>
      <w:r>
        <w:t xml:space="preserve">   fire    </w:t>
      </w:r>
      <w:r>
        <w:t xml:space="preserve">   cutter    </w:t>
      </w:r>
      <w:r>
        <w:t xml:space="preserve">   sandpaper    </w:t>
      </w:r>
      <w:r>
        <w:t xml:space="preserve">   pine    </w:t>
      </w:r>
      <w:r>
        <w:t xml:space="preserve">   metal    </w:t>
      </w:r>
      <w:r>
        <w:t xml:space="preserve">   paper    </w:t>
      </w:r>
      <w:r>
        <w:t xml:space="preserve">   vice    </w:t>
      </w:r>
      <w:r>
        <w:t xml:space="preserve">   ppe    </w:t>
      </w:r>
      <w:r>
        <w:t xml:space="preserve">   disc sander    </w:t>
      </w:r>
      <w:r>
        <w:t xml:space="preserve">   glue    </w:t>
      </w:r>
      <w:r>
        <w:t xml:space="preserve">   saw    </w:t>
      </w:r>
      <w:r>
        <w:t xml:space="preserve">   design    </w:t>
      </w:r>
      <w:r>
        <w:t xml:space="preserve">   lazer    </w:t>
      </w:r>
      <w:r>
        <w:t xml:space="preserve">   wood    </w:t>
      </w:r>
      <w:r>
        <w:t xml:space="preserve">   solder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</dc:title>
  <dcterms:created xsi:type="dcterms:W3CDTF">2021-10-11T05:21:12Z</dcterms:created>
  <dcterms:modified xsi:type="dcterms:W3CDTF">2021-10-11T05:21:12Z</dcterms:modified>
</cp:coreProperties>
</file>