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Glass Paper    </w:t>
      </w:r>
      <w:r>
        <w:t xml:space="preserve">   Pillar Drill    </w:t>
      </w:r>
      <w:r>
        <w:t xml:space="preserve">   Colour    </w:t>
      </w:r>
      <w:r>
        <w:t xml:space="preserve">   Sander    </w:t>
      </w:r>
      <w:r>
        <w:t xml:space="preserve">   Ply Wood    </w:t>
      </w:r>
      <w:r>
        <w:t xml:space="preserve">   Pine Wood    </w:t>
      </w:r>
      <w:r>
        <w:t xml:space="preserve">   Craft Knife    </w:t>
      </w:r>
      <w:r>
        <w:t xml:space="preserve">   Tri Square    </w:t>
      </w:r>
      <w:r>
        <w:t xml:space="preserve">   Pins    </w:t>
      </w:r>
      <w:r>
        <w:t xml:space="preserve">   Hammer    </w:t>
      </w:r>
      <w:r>
        <w:t xml:space="preserve">   Bench Hook    </w:t>
      </w:r>
      <w:r>
        <w:t xml:space="preserve">   Ruler    </w:t>
      </w:r>
      <w:r>
        <w:t xml:space="preserve">   Fine Liner    </w:t>
      </w:r>
      <w:r>
        <w:t xml:space="preserve">   Pencil    </w:t>
      </w:r>
      <w:r>
        <w:t xml:space="preserve">   Drawing    </w:t>
      </w:r>
      <w:r>
        <w:t xml:space="preserve">   Coping Saw    </w:t>
      </w:r>
      <w:r>
        <w:t xml:space="preserve">   Tenon Saw    </w:t>
      </w:r>
      <w:r>
        <w:t xml:space="preserve">   Product Design    </w:t>
      </w:r>
      <w:r>
        <w:t xml:space="preserve">   Graphics    </w:t>
      </w:r>
      <w:r>
        <w:t xml:space="preserve">   Design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</dc:title>
  <dcterms:created xsi:type="dcterms:W3CDTF">2021-10-11T05:21:05Z</dcterms:created>
  <dcterms:modified xsi:type="dcterms:W3CDTF">2021-10-11T05:21:05Z</dcterms:modified>
</cp:coreProperties>
</file>