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Design Thinking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Goldberg    </w:t>
      </w:r>
      <w:r>
        <w:t xml:space="preserve">   STEM    </w:t>
      </w:r>
      <w:r>
        <w:t xml:space="preserve">   TinkerSpace    </w:t>
      </w:r>
      <w:r>
        <w:t xml:space="preserve">   MakerSpace    </w:t>
      </w:r>
      <w:r>
        <w:t xml:space="preserve">   GlueGun    </w:t>
      </w:r>
      <w:r>
        <w:t xml:space="preserve">   HotGlue    </w:t>
      </w:r>
      <w:r>
        <w:t xml:space="preserve">   Wood    </w:t>
      </w:r>
      <w:r>
        <w:t xml:space="preserve">   Domino    </w:t>
      </w:r>
      <w:r>
        <w:t xml:space="preserve">   Machine    </w:t>
      </w:r>
      <w:r>
        <w:t xml:space="preserve">   Evaluate    </w:t>
      </w:r>
      <w:r>
        <w:t xml:space="preserve">   Test    </w:t>
      </w:r>
      <w:r>
        <w:t xml:space="preserve">   Prototype    </w:t>
      </w:r>
      <w:r>
        <w:t xml:space="preserve">   Ideate    </w:t>
      </w:r>
      <w:r>
        <w:t xml:space="preserve">   Empathize    </w:t>
      </w:r>
      <w:r>
        <w:t xml:space="preserve">   Define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Thinking Process</dc:title>
  <dcterms:created xsi:type="dcterms:W3CDTF">2021-10-11T05:22:22Z</dcterms:created>
  <dcterms:modified xsi:type="dcterms:W3CDTF">2021-10-11T05:22:22Z</dcterms:modified>
</cp:coreProperties>
</file>