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Design Thinking Process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concept    </w:t>
      </w:r>
      <w:r>
        <w:t xml:space="preserve">   constraint    </w:t>
      </w:r>
      <w:r>
        <w:t xml:space="preserve">   define    </w:t>
      </w:r>
      <w:r>
        <w:t xml:space="preserve">   design    </w:t>
      </w:r>
      <w:r>
        <w:t xml:space="preserve">   empathize    </w:t>
      </w:r>
      <w:r>
        <w:t xml:space="preserve">   facilitate    </w:t>
      </w:r>
      <w:r>
        <w:t xml:space="preserve">   feedback    </w:t>
      </w:r>
      <w:r>
        <w:t xml:space="preserve">   ideate    </w:t>
      </w:r>
      <w:r>
        <w:t xml:space="preserve">   illustrate    </w:t>
      </w:r>
      <w:r>
        <w:t xml:space="preserve">   implement    </w:t>
      </w:r>
      <w:r>
        <w:t xml:space="preserve">   innovation    </w:t>
      </w:r>
      <w:r>
        <w:t xml:space="preserve">   iteration    </w:t>
      </w:r>
      <w:r>
        <w:t xml:space="preserve">   point of view    </w:t>
      </w:r>
      <w:r>
        <w:t xml:space="preserve">   process    </w:t>
      </w:r>
      <w:r>
        <w:t xml:space="preserve">   prototype    </w:t>
      </w:r>
      <w:r>
        <w:t xml:space="preserve">   reflect    </w:t>
      </w:r>
      <w:r>
        <w:t xml:space="preserve">   solution    </w:t>
      </w:r>
      <w:r>
        <w:t xml:space="preserve">   synthesize    </w:t>
      </w:r>
      <w:r>
        <w:t xml:space="preserve">   test    </w:t>
      </w:r>
      <w:r>
        <w:t xml:space="preserve">   user-centric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Design Thinking Process</dc:title>
  <dcterms:created xsi:type="dcterms:W3CDTF">2021-10-11T05:20:34Z</dcterms:created>
  <dcterms:modified xsi:type="dcterms:W3CDTF">2021-10-11T05:20:34Z</dcterms:modified>
</cp:coreProperties>
</file>