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Thinking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engineering    </w:t>
      </w:r>
      <w:r>
        <w:t xml:space="preserve">   communicate    </w:t>
      </w:r>
      <w:r>
        <w:t xml:space="preserve">   iterate    </w:t>
      </w:r>
      <w:r>
        <w:t xml:space="preserve">   select    </w:t>
      </w:r>
      <w:r>
        <w:t xml:space="preserve">   investigate    </w:t>
      </w:r>
      <w:r>
        <w:t xml:space="preserve">   present    </w:t>
      </w:r>
      <w:r>
        <w:t xml:space="preserve">   share    </w:t>
      </w:r>
      <w:r>
        <w:t xml:space="preserve">   prototype    </w:t>
      </w:r>
      <w:r>
        <w:t xml:space="preserve">   brainstorm    </w:t>
      </w:r>
      <w:r>
        <w:t xml:space="preserve">   upcycle    </w:t>
      </w:r>
      <w:r>
        <w:t xml:space="preserve">   drawings    </w:t>
      </w:r>
      <w:r>
        <w:t xml:space="preserve">   test    </w:t>
      </w:r>
      <w:r>
        <w:t xml:space="preserve">   accuracy    </w:t>
      </w:r>
      <w:r>
        <w:t xml:space="preserve">   speed    </w:t>
      </w:r>
      <w:r>
        <w:t xml:space="preserve">   mistakes    </w:t>
      </w:r>
      <w:r>
        <w:t xml:space="preserve">   failure    </w:t>
      </w:r>
      <w:r>
        <w:t xml:space="preserve">   formation    </w:t>
      </w:r>
      <w:r>
        <w:t xml:space="preserve">   reuse    </w:t>
      </w:r>
      <w:r>
        <w:t xml:space="preserve">   makerspace    </w:t>
      </w:r>
      <w:r>
        <w:t xml:space="preserve">   STEM    </w:t>
      </w:r>
      <w:r>
        <w:t xml:space="preserve">   thinking    </w:t>
      </w:r>
      <w:r>
        <w:t xml:space="preserve">   mateials    </w:t>
      </w:r>
      <w:r>
        <w:t xml:space="preserve">   constraints    </w:t>
      </w:r>
      <w:r>
        <w:t xml:space="preserve">   purpose    </w:t>
      </w:r>
      <w:r>
        <w:t xml:space="preserve">   solution    </w:t>
      </w:r>
      <w:r>
        <w:t xml:space="preserve">   problem    </w:t>
      </w:r>
      <w:r>
        <w:t xml:space="preserve">   criteria    </w:t>
      </w:r>
      <w:r>
        <w:t xml:space="preserve">   construction    </w:t>
      </w:r>
      <w:r>
        <w:t xml:space="preserve">   card towel    </w:t>
      </w:r>
      <w:r>
        <w:t xml:space="preserve">   monitor    </w:t>
      </w:r>
      <w:r>
        <w:t xml:space="preserve">   printer    </w:t>
      </w:r>
      <w:r>
        <w:t xml:space="preserve">   scissors    </w:t>
      </w:r>
      <w:r>
        <w:t xml:space="preserve">   challenge    </w:t>
      </w:r>
      <w:r>
        <w:t xml:space="preserve">   building    </w:t>
      </w:r>
      <w:r>
        <w:t xml:space="preserve">   projects    </w:t>
      </w:r>
      <w:r>
        <w:t xml:space="preserve">   success    </w:t>
      </w:r>
      <w:r>
        <w:t xml:space="preserve">   inquiry    </w:t>
      </w:r>
      <w:r>
        <w:t xml:space="preserve">   research    </w:t>
      </w:r>
      <w:r>
        <w:t xml:space="preserve">   make    </w:t>
      </w:r>
      <w:r>
        <w:t xml:space="preserve">   design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Thinking Word Search</dc:title>
  <dcterms:created xsi:type="dcterms:W3CDTF">2021-10-11T05:21:23Z</dcterms:created>
  <dcterms:modified xsi:type="dcterms:W3CDTF">2021-10-11T05:21:23Z</dcterms:modified>
</cp:coreProperties>
</file>