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Vocabulary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product that features new methods: advanced and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information that can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shaped piece of rigid material used as a pattern for processes such as cutting out, shaping or drilling.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design or produce something to meet someone's individual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plans the look or workings of something before it is made, by preparing drawings or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conclusion that you have reached about something because of other things or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of the highest quality, excellent, the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something on a large scale using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much smaller than normal, eg a model version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deduce or conclude something from evidence and reasoning rather than from explicit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Inexpensive, reasonably priced.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the only one of its kind, unlike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someone thinks or believes.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decide upon the look and functioning of an object ( eg. clothing, building, food, car), by making a detailed drawing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Vocabulary Crossword.</dc:title>
  <dcterms:created xsi:type="dcterms:W3CDTF">2021-10-11T05:21:17Z</dcterms:created>
  <dcterms:modified xsi:type="dcterms:W3CDTF">2021-10-11T05:21:17Z</dcterms:modified>
</cp:coreProperties>
</file>