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Design Words Unscramble</w:t>
      </w:r>
    </w:p>
    <w:p>
      <w:pPr>
        <w:pStyle w:val="Questions"/>
      </w:pPr>
      <w:r>
        <w:t xml:space="preserve">1. ITYEACSCIBSIL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MGFIA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EIFWMAERSR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YOOTERTPP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TTIRCENOIAN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HRPTYYGPAO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GNDIES EYMSST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COOULR LPEATET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9. LANRLICOOABOT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FIRLOOOPT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Design Words Unscramble</dc:title>
  <dcterms:created xsi:type="dcterms:W3CDTF">2021-12-14T03:38:27Z</dcterms:created>
  <dcterms:modified xsi:type="dcterms:W3CDTF">2021-12-14T03:38:27Z</dcterms:modified>
</cp:coreProperties>
</file>