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Centre Lathe    </w:t>
      </w:r>
      <w:r>
        <w:t xml:space="preserve">   Chisel    </w:t>
      </w:r>
      <w:r>
        <w:t xml:space="preserve">   Coping Saw    </w:t>
      </w:r>
      <w:r>
        <w:t xml:space="preserve">   Design And Technology    </w:t>
      </w:r>
      <w:r>
        <w:t xml:space="preserve">   Dovetail Saw    </w:t>
      </w:r>
      <w:r>
        <w:t xml:space="preserve">   File    </w:t>
      </w:r>
      <w:r>
        <w:t xml:space="preserve">   Guard    </w:t>
      </w:r>
      <w:r>
        <w:t xml:space="preserve">   Pillar    </w:t>
      </w:r>
      <w:r>
        <w:t xml:space="preserve">   Roughing Out Gouge    </w:t>
      </w:r>
      <w:r>
        <w:t xml:space="preserve">   Sanding Machine    </w:t>
      </w:r>
      <w:r>
        <w:t xml:space="preserve">   Speed Clamp    </w:t>
      </w:r>
      <w:r>
        <w:t xml:space="preserve">   Spindle Gouge    </w:t>
      </w:r>
      <w:r>
        <w:t xml:space="preserve">   Tool Rest    </w:t>
      </w:r>
      <w:r>
        <w:t xml:space="preserve">   Vice    </w:t>
      </w:r>
      <w:r>
        <w:t xml:space="preserve">   Wood Lathe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</dc:title>
  <dcterms:created xsi:type="dcterms:W3CDTF">2021-12-14T03:44:52Z</dcterms:created>
  <dcterms:modified xsi:type="dcterms:W3CDTF">2021-12-14T03:44:52Z</dcterms:modified>
</cp:coreProperties>
</file>