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saw is very manoeuvrable?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T in DT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is used to cut hollow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glue in DT?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wear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metal lathe?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is used to remove the majority of wood when turning?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is used to produce a smooth and accurate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Dove____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the pillar drill, the work must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on the pillar drill for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D in DT stand for?</w:t>
            </w:r>
          </w:p>
        </w:tc>
      </w:tr>
    </w:tbl>
    <w:p>
      <w:pPr>
        <w:pStyle w:val="WordBankMedium"/>
      </w:pPr>
      <w:r>
        <w:t xml:space="preserve">   Centre lathe    </w:t>
      </w:r>
      <w:r>
        <w:t xml:space="preserve">   Goggles    </w:t>
      </w:r>
      <w:r>
        <w:t xml:space="preserve">   Technology    </w:t>
      </w:r>
      <w:r>
        <w:t xml:space="preserve">   Design    </w:t>
      </w:r>
      <w:r>
        <w:t xml:space="preserve">   tail    </w:t>
      </w:r>
      <w:r>
        <w:t xml:space="preserve">   Secure    </w:t>
      </w:r>
      <w:r>
        <w:t xml:space="preserve">   guard    </w:t>
      </w:r>
      <w:r>
        <w:t xml:space="preserve">   Roughing out gouge    </w:t>
      </w:r>
      <w:r>
        <w:t xml:space="preserve">   Full round scraper    </w:t>
      </w:r>
      <w:r>
        <w:t xml:space="preserve">   Skew chisel    </w:t>
      </w:r>
      <w:r>
        <w:t xml:space="preserve">   Coping saw    </w:t>
      </w:r>
      <w:r>
        <w:t xml:space="preserve">   Epoxy resin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terms:created xsi:type="dcterms:W3CDTF">2021-12-14T03:36:44Z</dcterms:created>
  <dcterms:modified xsi:type="dcterms:W3CDTF">2021-12-14T03:36:44Z</dcterms:modified>
</cp:coreProperties>
</file>