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and Technology -Pencil Case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board used to make the top and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saw used to cut 45 degrees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design is cut on the top using this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used to make the box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paper used to smoothen your pencil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gain a flat smooth piece of 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 used to create a hole in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to the wood to protect it when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used to cut the rebate in the 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to measure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 -Pencil Case Project</dc:title>
  <dcterms:created xsi:type="dcterms:W3CDTF">2021-10-11T05:21:15Z</dcterms:created>
  <dcterms:modified xsi:type="dcterms:W3CDTF">2021-10-11T05:21:15Z</dcterms:modified>
</cp:coreProperties>
</file>