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Design and Technology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opportunities    </w:t>
      </w:r>
      <w:r>
        <w:t xml:space="preserve">   need    </w:t>
      </w:r>
      <w:r>
        <w:t xml:space="preserve">   models    </w:t>
      </w:r>
      <w:r>
        <w:t xml:space="preserve">   material    </w:t>
      </w:r>
      <w:r>
        <w:t xml:space="preserve">   marketing    </w:t>
      </w:r>
      <w:r>
        <w:t xml:space="preserve">   management    </w:t>
      </w:r>
      <w:r>
        <w:t xml:space="preserve">   innovation    </w:t>
      </w:r>
      <w:r>
        <w:t xml:space="preserve">   intellectual property    </w:t>
      </w:r>
      <w:r>
        <w:t xml:space="preserve">   Indigenous    </w:t>
      </w:r>
      <w:r>
        <w:t xml:space="preserve">   impact    </w:t>
      </w:r>
      <w:r>
        <w:t xml:space="preserve">   holistic    </w:t>
      </w:r>
      <w:r>
        <w:t xml:space="preserve">   historical    </w:t>
      </w:r>
      <w:r>
        <w:t xml:space="preserve">   function    </w:t>
      </w:r>
      <w:r>
        <w:t xml:space="preserve">   evaluate    </w:t>
      </w:r>
      <w:r>
        <w:t xml:space="preserve">   ethics    </w:t>
      </w:r>
      <w:r>
        <w:t xml:space="preserve">   ergonomics    </w:t>
      </w:r>
      <w:r>
        <w:t xml:space="preserve">   environment    </w:t>
      </w:r>
      <w:r>
        <w:t xml:space="preserve">   entrepreneurship    </w:t>
      </w:r>
      <w:r>
        <w:t xml:space="preserve">   enterprise    </w:t>
      </w:r>
      <w:r>
        <w:t xml:space="preserve">   emerging technology    </w:t>
      </w:r>
      <w:r>
        <w:t xml:space="preserve">   diversity    </w:t>
      </w:r>
      <w:r>
        <w:t xml:space="preserve">   disability    </w:t>
      </w:r>
      <w:r>
        <w:t xml:space="preserve">   designing    </w:t>
      </w:r>
      <w:r>
        <w:t xml:space="preserve">   designed solution    </w:t>
      </w:r>
      <w:r>
        <w:t xml:space="preserve">   design thinking    </w:t>
      </w:r>
      <w:r>
        <w:t xml:space="preserve">   data    </w:t>
      </w:r>
      <w:r>
        <w:t xml:space="preserve">   criteria    </w:t>
      </w:r>
      <w:r>
        <w:t xml:space="preserve">   copyright    </w:t>
      </w:r>
      <w:r>
        <w:t xml:space="preserve">   concept    </w:t>
      </w:r>
      <w:r>
        <w:t xml:space="preserve">   collaboration    </w:t>
      </w:r>
      <w:r>
        <w:t xml:space="preserve">   aesthetics    </w:t>
      </w:r>
      <w:r>
        <w:t xml:space="preserve">   accessibility    </w:t>
      </w:r>
      <w:r>
        <w:t xml:space="preserve">   Aboriginal Peoples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and Technology Terms</dc:title>
  <dcterms:created xsi:type="dcterms:W3CDTF">2021-10-11T05:21:39Z</dcterms:created>
  <dcterms:modified xsi:type="dcterms:W3CDTF">2021-10-11T05:21:39Z</dcterms:modified>
</cp:coreProperties>
</file>