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Drill    </w:t>
      </w:r>
      <w:r>
        <w:t xml:space="preserve">   Paint    </w:t>
      </w:r>
      <w:r>
        <w:t xml:space="preserve">   Measure    </w:t>
      </w:r>
      <w:r>
        <w:t xml:space="preserve">   Recycle    </w:t>
      </w:r>
      <w:r>
        <w:t xml:space="preserve">   Pencil    </w:t>
      </w:r>
      <w:r>
        <w:t xml:space="preserve">   ruler    </w:t>
      </w:r>
      <w:r>
        <w:t xml:space="preserve">   Mdf    </w:t>
      </w:r>
      <w:r>
        <w:t xml:space="preserve">   Sand    </w:t>
      </w:r>
      <w:r>
        <w:t xml:space="preserve">   Saw    </w:t>
      </w:r>
      <w:r>
        <w:t xml:space="preserve">   Scissors    </w:t>
      </w:r>
      <w:r>
        <w:t xml:space="preserve">   Cut    </w:t>
      </w:r>
      <w:r>
        <w:t xml:space="preserve">   Template    </w:t>
      </w:r>
      <w:r>
        <w:t xml:space="preserve">   Glue    </w:t>
      </w:r>
      <w:r>
        <w:t xml:space="preserve">   Design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</dc:title>
  <dcterms:created xsi:type="dcterms:W3CDTF">2021-10-11T05:20:59Z</dcterms:created>
  <dcterms:modified xsi:type="dcterms:W3CDTF">2021-10-11T05:20:59Z</dcterms:modified>
</cp:coreProperties>
</file>