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produce a smoother finish by removing small amounts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 design to have ergonomically correct sizes and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cutting and enlarging holes in sheet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alloy of copper and zinc.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find the centre of a circular bar of metal.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joining process of two pieces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accurate machine that uses single point tools to remove metal from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hole that doesn't go all the way through a piece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Held in a chuck in the tailstock of a lathe.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wearing away of material, by wind, water or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metal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Metals that contain iron.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crossword</dc:title>
  <dcterms:created xsi:type="dcterms:W3CDTF">2021-10-11T05:20:30Z</dcterms:created>
  <dcterms:modified xsi:type="dcterms:W3CDTF">2021-10-11T05:20:30Z</dcterms:modified>
</cp:coreProperties>
</file>