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covering that protects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 view of an item.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resist and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of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elevated view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buys goods or services for their own 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of anything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 cad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method used for 3d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Drawn or executed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by which a figure or object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also called a logotype.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crossword </dc:title>
  <dcterms:created xsi:type="dcterms:W3CDTF">2021-10-11T05:20:32Z</dcterms:created>
  <dcterms:modified xsi:type="dcterms:W3CDTF">2021-10-11T05:20:32Z</dcterms:modified>
</cp:coreProperties>
</file>