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elements and principles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rose had a (what) of 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outline of something or someone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all the design elements compliment each 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good (what) if you can stand on one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has special importance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or short narrow mark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size, shape and visual weight of objects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of a surface or substance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design elements are repeated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configuration of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unoccupied area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elements and principles </dc:title>
  <dcterms:created xsi:type="dcterms:W3CDTF">2021-10-11T05:21:35Z</dcterms:created>
  <dcterms:modified xsi:type="dcterms:W3CDTF">2021-10-11T05:21:35Z</dcterms:modified>
</cp:coreProperties>
</file>