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 for Investment Casting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Molds can be made of this three letter material.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process occurs during the de-waxing stage and it hardens the ceramic mold.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Multiple layers of the ceramic slurry are used to achieve the right shell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full cluster of wax parts is dipped into a flask of this liquid material.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Molds for plastic and wax parts are made of this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melting two pieces of wax together is called______ (same term for melting metals together)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process involves removing the ceramic shell from a casted part.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Step 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of group of molded parts connected to sprue.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Molds can also be made of this thinner and more ridged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Volume allowances for solid contraction of metals signifies _______________%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Final Product of Step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process (7) is where the final part gets sanded and heat treated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factor limits the number of parts of each cluster. (not Size)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the Casting Phase (5) molten metal is poured into a ______________ mold.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for Investment Casting </dc:title>
  <dcterms:created xsi:type="dcterms:W3CDTF">2021-10-11T05:20:54Z</dcterms:created>
  <dcterms:modified xsi:type="dcterms:W3CDTF">2021-10-11T05:20:54Z</dcterms:modified>
</cp:coreProperties>
</file>